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1F" w:rsidRDefault="00004D1F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:rsidR="00C037C9" w:rsidRDefault="00E726D3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r w:rsidRPr="001344D6">
        <w:rPr>
          <w:rFonts w:ascii="Calibri" w:eastAsia="Times New Roman" w:hAnsi="Calibri" w:cs="Calibri"/>
          <w:color w:val="auto"/>
          <w:sz w:val="22"/>
          <w:lang w:val="pl-PL"/>
        </w:rPr>
        <w:t>Nr referencyjny ZP.271</w:t>
      </w:r>
      <w:r w:rsidR="001344D6" w:rsidRPr="001344D6">
        <w:rPr>
          <w:rFonts w:ascii="Calibri" w:eastAsia="Times New Roman" w:hAnsi="Calibri" w:cs="Calibri"/>
          <w:color w:val="auto"/>
          <w:sz w:val="22"/>
          <w:lang w:val="pl-PL"/>
        </w:rPr>
        <w:t>.</w:t>
      </w:r>
      <w:r w:rsidR="00DB76DB">
        <w:rPr>
          <w:rFonts w:ascii="Calibri" w:eastAsia="Times New Roman" w:hAnsi="Calibri" w:cs="Calibri"/>
          <w:color w:val="auto"/>
          <w:sz w:val="22"/>
          <w:lang w:val="pl-PL"/>
        </w:rPr>
        <w:t>30.50</w:t>
      </w:r>
      <w:r w:rsidR="006D25E9">
        <w:rPr>
          <w:rFonts w:ascii="Calibri" w:eastAsia="Times New Roman" w:hAnsi="Calibri" w:cs="Calibri"/>
          <w:color w:val="auto"/>
          <w:sz w:val="22"/>
          <w:lang w:val="pl-PL"/>
        </w:rPr>
        <w:t>.2019</w:t>
      </w:r>
    </w:p>
    <w:p w:rsidR="00004D1F" w:rsidRPr="00562B5B" w:rsidRDefault="00004D1F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:rsidR="006C7B29" w:rsidRPr="003D6953" w:rsidRDefault="006C7B29" w:rsidP="003D6953">
      <w:pPr>
        <w:shd w:val="clear" w:color="auto" w:fill="FFFFFF"/>
        <w:jc w:val="both"/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</w:pP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Załącznik nr </w:t>
      </w:r>
      <w:r w:rsidR="00BD359C">
        <w:rPr>
          <w:rFonts w:ascii="Calibri" w:eastAsia="Times New Roman" w:hAnsi="Calibri" w:cs="Calibri"/>
          <w:b/>
          <w:color w:val="auto"/>
          <w:sz w:val="22"/>
          <w:lang w:val="pl-PL"/>
        </w:rPr>
        <w:t>6</w:t>
      </w: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 do SIWZ</w:t>
      </w:r>
      <w:r w:rsidRPr="0019777B">
        <w:rPr>
          <w:rFonts w:ascii="Calibri" w:eastAsia="Times New Roman" w:hAnsi="Calibri" w:cs="Calibri"/>
          <w:color w:val="auto"/>
          <w:sz w:val="22"/>
          <w:lang w:val="pl-PL"/>
        </w:rPr>
        <w:t xml:space="preserve"> – </w:t>
      </w:r>
      <w:r w:rsidRPr="0019777B"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  <w:t>Wykaz osób, skierowanych przez wykonawcę do realizacji zamówienia publicznego</w:t>
      </w:r>
    </w:p>
    <w:p w:rsidR="00BD359C" w:rsidRDefault="00BD359C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</w:p>
    <w:p w:rsidR="006C7B29" w:rsidRPr="006C7B29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ZAMAWIAJĄCY: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Gmina Andrespol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z siedzibą w Andrespolu</w:t>
      </w:r>
    </w:p>
    <w:p w:rsidR="006C7B29" w:rsidRPr="006C7B29" w:rsidRDefault="006C7B29" w:rsidP="006C7B29">
      <w:pPr>
        <w:shd w:val="clear" w:color="auto" w:fill="FFFFFF"/>
        <w:ind w:left="5670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ul. </w:t>
      </w:r>
      <w:proofErr w:type="spell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Rokicińska</w:t>
      </w:r>
      <w:proofErr w:type="spell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 126</w:t>
      </w:r>
    </w:p>
    <w:p w:rsidR="006C7B29" w:rsidRPr="00C037C9" w:rsidRDefault="006C7B29" w:rsidP="00C037C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95-020 Andrespol</w:t>
      </w:r>
    </w:p>
    <w:p w:rsidR="006C7B29" w:rsidRPr="00737ACC" w:rsidRDefault="006C7B29" w:rsidP="00737ACC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6C7B29" w:rsidRPr="006C7B29" w:rsidTr="0003312D">
        <w:trPr>
          <w:trHeight w:val="651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6C7B29" w:rsidTr="0003312D">
        <w:trPr>
          <w:trHeight w:val="656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BD359C" w:rsidRDefault="00BD359C" w:rsidP="00004D1F">
      <w:pPr>
        <w:shd w:val="clear" w:color="auto" w:fill="FFFFFF"/>
        <w:snapToGrid w:val="0"/>
        <w:rPr>
          <w:rFonts w:ascii="Calibri" w:eastAsia="Times New Roman" w:hAnsi="Calibri" w:cs="Arial"/>
          <w:color w:val="auto"/>
          <w:lang w:val="pl-PL" w:eastAsia="ar-SA" w:bidi="ar-SA"/>
        </w:rPr>
      </w:pPr>
    </w:p>
    <w:p w:rsidR="006C7B29" w:rsidRPr="00BD359C" w:rsidRDefault="006C7B29" w:rsidP="00DB76DB">
      <w:pPr>
        <w:shd w:val="clear" w:color="auto" w:fill="FFFFFF"/>
        <w:snapToGrid w:val="0"/>
        <w:rPr>
          <w:rFonts w:asciiTheme="minorHAnsi" w:hAnsiTheme="minorHAnsi"/>
          <w:b/>
        </w:rPr>
      </w:pPr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>Oświadczam(y), że na potrzeby realizacji zamówienia publicznego pn.:</w:t>
      </w:r>
      <w:r w:rsidRPr="00562B5B">
        <w:rPr>
          <w:rFonts w:ascii="Calibri" w:hAnsi="Calibri"/>
          <w:lang w:val="pl-PL"/>
        </w:rPr>
        <w:t xml:space="preserve"> </w:t>
      </w:r>
      <w:r w:rsidR="00DB76DB" w:rsidRPr="00DB76DB">
        <w:rPr>
          <w:rFonts w:asciiTheme="minorHAnsi" w:hAnsiTheme="minorHAnsi"/>
          <w:b/>
        </w:rPr>
        <w:t>BUDOWA KANALIZACJI SANITARNEJ W MIEJSCOWOŚCIACH JUSTYNÓW I JANÓWKA W RAMACH ZADANIA: BUDOWA KANALIZACJI SANITA</w:t>
      </w:r>
      <w:r w:rsidR="00DB76DB">
        <w:rPr>
          <w:rFonts w:asciiTheme="minorHAnsi" w:hAnsiTheme="minorHAnsi"/>
          <w:b/>
        </w:rPr>
        <w:t xml:space="preserve">RNEJ NA TERENIE GMINY ANDRESPOL - </w:t>
      </w:r>
      <w:proofErr w:type="spellStart"/>
      <w:r w:rsidR="00DB76DB" w:rsidRPr="00DB76DB">
        <w:rPr>
          <w:rFonts w:asciiTheme="minorHAnsi" w:hAnsiTheme="minorHAnsi"/>
          <w:b/>
        </w:rPr>
        <w:t>Część</w:t>
      </w:r>
      <w:proofErr w:type="spellEnd"/>
      <w:r w:rsidR="00DB76DB" w:rsidRPr="00DB76DB">
        <w:rPr>
          <w:rFonts w:asciiTheme="minorHAnsi" w:hAnsiTheme="minorHAnsi"/>
          <w:b/>
        </w:rPr>
        <w:t xml:space="preserve"> </w:t>
      </w:r>
      <w:proofErr w:type="spellStart"/>
      <w:r w:rsidR="00DB76DB" w:rsidRPr="00DB76DB">
        <w:rPr>
          <w:rFonts w:asciiTheme="minorHAnsi" w:hAnsiTheme="minorHAnsi"/>
          <w:b/>
        </w:rPr>
        <w:t>nr</w:t>
      </w:r>
      <w:proofErr w:type="spellEnd"/>
      <w:r w:rsidR="00DB76DB" w:rsidRPr="00DB76DB">
        <w:rPr>
          <w:rFonts w:asciiTheme="minorHAnsi" w:hAnsiTheme="minorHAnsi"/>
          <w:b/>
        </w:rPr>
        <w:t xml:space="preserve"> 2 – </w:t>
      </w:r>
      <w:proofErr w:type="spellStart"/>
      <w:r w:rsidR="00DB76DB" w:rsidRPr="00DB76DB">
        <w:rPr>
          <w:rFonts w:asciiTheme="minorHAnsi" w:hAnsiTheme="minorHAnsi"/>
          <w:b/>
        </w:rPr>
        <w:t>Budowa</w:t>
      </w:r>
      <w:proofErr w:type="spellEnd"/>
      <w:r w:rsidR="00DB76DB" w:rsidRPr="00DB76DB">
        <w:rPr>
          <w:rFonts w:asciiTheme="minorHAnsi" w:hAnsiTheme="minorHAnsi"/>
          <w:b/>
        </w:rPr>
        <w:t xml:space="preserve"> </w:t>
      </w:r>
      <w:proofErr w:type="spellStart"/>
      <w:r w:rsidR="00DB76DB" w:rsidRPr="00DB76DB">
        <w:rPr>
          <w:rFonts w:asciiTheme="minorHAnsi" w:hAnsiTheme="minorHAnsi"/>
          <w:b/>
        </w:rPr>
        <w:t>kanalizacji</w:t>
      </w:r>
      <w:proofErr w:type="spellEnd"/>
      <w:r w:rsidR="00DB76DB" w:rsidRPr="00DB76DB">
        <w:rPr>
          <w:rFonts w:asciiTheme="minorHAnsi" w:hAnsiTheme="minorHAnsi"/>
          <w:b/>
        </w:rPr>
        <w:t xml:space="preserve"> </w:t>
      </w:r>
      <w:proofErr w:type="spellStart"/>
      <w:r w:rsidR="00DB76DB" w:rsidRPr="00DB76DB">
        <w:rPr>
          <w:rFonts w:asciiTheme="minorHAnsi" w:hAnsiTheme="minorHAnsi"/>
          <w:b/>
        </w:rPr>
        <w:t>san</w:t>
      </w:r>
      <w:r w:rsidR="00DB76DB">
        <w:rPr>
          <w:rFonts w:asciiTheme="minorHAnsi" w:hAnsiTheme="minorHAnsi"/>
          <w:b/>
        </w:rPr>
        <w:t>itarnej</w:t>
      </w:r>
      <w:proofErr w:type="spellEnd"/>
      <w:r w:rsidR="00DB76DB">
        <w:rPr>
          <w:rFonts w:asciiTheme="minorHAnsi" w:hAnsiTheme="minorHAnsi"/>
          <w:b/>
        </w:rPr>
        <w:t xml:space="preserve"> w </w:t>
      </w:r>
      <w:proofErr w:type="spellStart"/>
      <w:r w:rsidR="00DB76DB">
        <w:rPr>
          <w:rFonts w:asciiTheme="minorHAnsi" w:hAnsiTheme="minorHAnsi"/>
          <w:b/>
        </w:rPr>
        <w:t>miejscowości</w:t>
      </w:r>
      <w:proofErr w:type="spellEnd"/>
      <w:r w:rsidR="00DB76DB">
        <w:rPr>
          <w:rFonts w:asciiTheme="minorHAnsi" w:hAnsiTheme="minorHAnsi"/>
          <w:b/>
        </w:rPr>
        <w:t xml:space="preserve"> </w:t>
      </w:r>
      <w:proofErr w:type="spellStart"/>
      <w:r w:rsidR="00DB76DB">
        <w:rPr>
          <w:rFonts w:asciiTheme="minorHAnsi" w:hAnsiTheme="minorHAnsi"/>
          <w:b/>
        </w:rPr>
        <w:t>Janówka</w:t>
      </w:r>
      <w:proofErr w:type="spellEnd"/>
      <w:r w:rsidR="00562B5B">
        <w:rPr>
          <w:rFonts w:asciiTheme="minorHAnsi" w:hAnsiTheme="minorHAnsi"/>
          <w:b/>
        </w:rPr>
        <w:t xml:space="preserve">, </w:t>
      </w:r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>przewiduję(</w:t>
      </w:r>
      <w:proofErr w:type="spellStart"/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>emy</w:t>
      </w:r>
      <w:proofErr w:type="spellEnd"/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>) skierować następujące osoby, spełniające wymagania określone w Specyfikacji Istotnych Warunków Zamówienia w zakresie kwalifikacji zawodowych, uprawnień, doświadczenia i wykształcenia niezbędnych do wykonania</w:t>
      </w:r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 xml:space="preserve"> zamówienia: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842"/>
        <w:gridCol w:w="2410"/>
        <w:gridCol w:w="1985"/>
        <w:gridCol w:w="1984"/>
      </w:tblGrid>
      <w:tr w:rsidR="006C7B29" w:rsidRPr="006C7B29" w:rsidTr="003D6953">
        <w:trPr>
          <w:trHeight w:val="1795"/>
        </w:trPr>
        <w:tc>
          <w:tcPr>
            <w:tcW w:w="1986" w:type="dxa"/>
            <w:shd w:val="clear" w:color="auto" w:fill="auto"/>
          </w:tcPr>
          <w:p w:rsidR="006C7B29" w:rsidRPr="006C7B29" w:rsidRDefault="006C7B29" w:rsidP="00D83D5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Imię i </w:t>
            </w:r>
            <w:r w:rsidR="00D83D5F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</w:t>
            </w: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azwisko</w:t>
            </w:r>
          </w:p>
        </w:tc>
        <w:tc>
          <w:tcPr>
            <w:tcW w:w="184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Opis kwalifikacji zawodowych </w:t>
            </w:r>
          </w:p>
          <w:p w:rsidR="006C7B29" w:rsidRPr="003D6953" w:rsidRDefault="006C7B29" w:rsidP="00C037C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  <w:lang w:val="pl-PL"/>
              </w:rPr>
            </w:pPr>
            <w:r w:rsidRPr="003D6953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  <w:lang w:val="pl-PL"/>
              </w:rPr>
              <w:t>(rodzaj i zakres kwalifikacji zawodowych zgodnie z posiadanymi uprawnieniami z podaniem nr i daty ich wydania)</w:t>
            </w:r>
          </w:p>
        </w:tc>
        <w:tc>
          <w:tcPr>
            <w:tcW w:w="241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Doświadczenie zawodowe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Zakres wykonywanych czynności w trakcie realizacji zadania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Informacja o podstawie do dysponowania 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34"/>
              <w:rPr>
                <w:rFonts w:ascii="Calibri" w:eastAsia="Calibri" w:hAnsi="Calibri" w:cs="Calibri"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osobą*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540" w:hanging="54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6C7B29" w:rsidRPr="006C7B29" w:rsidTr="00C037C9">
        <w:trPr>
          <w:trHeight w:val="816"/>
        </w:trPr>
        <w:tc>
          <w:tcPr>
            <w:tcW w:w="1986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……… lat doświadczenia zawodowego </w:t>
            </w: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Kierownik budowy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6C7B29" w:rsidRPr="006C7B29" w:rsidTr="00C037C9">
        <w:trPr>
          <w:trHeight w:val="567"/>
        </w:trPr>
        <w:tc>
          <w:tcPr>
            <w:tcW w:w="1986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Pr="006C7B29" w:rsidRDefault="00DB76DB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….. lat doświadczenia zawodowego</w:t>
            </w:r>
          </w:p>
        </w:tc>
        <w:tc>
          <w:tcPr>
            <w:tcW w:w="1985" w:type="dxa"/>
            <w:shd w:val="clear" w:color="auto" w:fill="auto"/>
          </w:tcPr>
          <w:p w:rsidR="006C7B29" w:rsidRPr="006C7B29" w:rsidRDefault="00DB76DB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Kierownik robót</w:t>
            </w: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uppressAutoHyphens w:val="0"/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6"/>
                <w:lang w:val="pl-PL" w:eastAsia="pl-PL" w:bidi="ar-SA"/>
              </w:rPr>
            </w:pPr>
          </w:p>
        </w:tc>
      </w:tr>
      <w:tr w:rsidR="00DB76DB" w:rsidRPr="006C7B29" w:rsidTr="00C037C9">
        <w:trPr>
          <w:trHeight w:val="567"/>
        </w:trPr>
        <w:tc>
          <w:tcPr>
            <w:tcW w:w="1986" w:type="dxa"/>
            <w:shd w:val="clear" w:color="auto" w:fill="auto"/>
          </w:tcPr>
          <w:p w:rsidR="00DB76DB" w:rsidRPr="006C7B29" w:rsidRDefault="00DB76DB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:rsidR="00DB76DB" w:rsidRPr="006C7B29" w:rsidRDefault="00DB76DB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DB76DB" w:rsidRDefault="00DB76DB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…… lat doświadczenia zawodowego</w:t>
            </w:r>
          </w:p>
        </w:tc>
        <w:tc>
          <w:tcPr>
            <w:tcW w:w="1985" w:type="dxa"/>
            <w:shd w:val="clear" w:color="auto" w:fill="auto"/>
          </w:tcPr>
          <w:p w:rsidR="00DB76DB" w:rsidRDefault="00DB76DB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Kierownik robót</w:t>
            </w:r>
          </w:p>
        </w:tc>
        <w:tc>
          <w:tcPr>
            <w:tcW w:w="1984" w:type="dxa"/>
            <w:shd w:val="clear" w:color="auto" w:fill="auto"/>
          </w:tcPr>
          <w:p w:rsidR="00DB76DB" w:rsidRPr="006C7B29" w:rsidRDefault="00DB76DB" w:rsidP="006C7B29">
            <w:pPr>
              <w:suppressAutoHyphens w:val="0"/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6"/>
                <w:lang w:val="pl-PL" w:eastAsia="pl-PL" w:bidi="ar-SA"/>
              </w:rPr>
            </w:pPr>
          </w:p>
        </w:tc>
      </w:tr>
    </w:tbl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osoby, wskazane w wykazie osób posiadaj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ą 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wymagane kwalifikacje, uprawnienia, doświadczenie i wykształcenie okre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lone w SIWZ. </w:t>
      </w:r>
    </w:p>
    <w:p w:rsidR="00C037C9" w:rsidRDefault="00C037C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</w:p>
    <w:p w:rsidR="00C037C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dla potrzeb realizacji zamówienia zapewni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/my odpowiedni zespół b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d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cy w stanie wykona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ć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przedmiotowe zamówienie w wyznaczonym terminie. </w:t>
      </w:r>
    </w:p>
    <w:p w:rsidR="00D83D5F" w:rsidRPr="00A67EF2" w:rsidRDefault="006C7B29" w:rsidP="00A67EF2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</w:pP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* Nale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ż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y poda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 xml:space="preserve">ć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podstaw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 xml:space="preserve">ę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do dysponowania osobami wskazanymi w wykazie, np. umowa </w:t>
      </w:r>
      <w:r w:rsidR="002323D4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z zakresu prawa pracy np. umowa o pracę, mianowanie, wybór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, umowa </w:t>
      </w:r>
      <w:r w:rsidR="002323D4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cywilnoprawna np. umowa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zleceni</w:t>
      </w:r>
      <w:r w:rsidR="002323D4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e, zobowiązanie do współpracy np. osoby prowadzącej własna działalność gospodarczą.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Ponadto, jeżeli Wykonawca b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ę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dzie polegał na wiedzy i do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ś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wiadczeniu, osobach zdolnych do wykonania zamówienia innych podmiotów, niezale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ż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nie od charakteru prawnego ł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ą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cz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ą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cych go z nim stosunków, zobowi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ą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zany jest udowodni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ć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 zamawia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j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ącemu, 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 xml:space="preserve">ż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b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ę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dzie dysponował zasobami niezb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ę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dnymi do realizacji zamówienia. W tym celu musi w szczególno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ś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ci przedstawi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 xml:space="preserve">ć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pisemne zobowi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ą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zanie tych podmiotów do oddania mu do dyspozycji niezb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ę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dnych zasobów na okres korzystania z nich przy wykonywaniu zamówienia</w:t>
      </w:r>
    </w:p>
    <w:p w:rsidR="003D6953" w:rsidRDefault="003D6953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</w:p>
    <w:p w:rsidR="00BD359C" w:rsidRPr="00B92A76" w:rsidRDefault="00BD359C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bookmarkStart w:id="0" w:name="_GoBack"/>
      <w:bookmarkEnd w:id="0"/>
    </w:p>
    <w:p w:rsidR="00B92A76" w:rsidRPr="00B92A76" w:rsidRDefault="00B92A76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B92A76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>……………………………………………………..</w:t>
      </w:r>
    </w:p>
    <w:p w:rsidR="00B92A76" w:rsidRPr="00B92A76" w:rsidRDefault="00B92A76" w:rsidP="00B92A76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B92A76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  Miejscowość/Data                                                            .................................................................. </w:t>
      </w:r>
    </w:p>
    <w:p w:rsidR="00207942" w:rsidRPr="00A67EF2" w:rsidRDefault="00B92A76" w:rsidP="00B92A76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 w:rsidRPr="00B92A76">
        <w:rPr>
          <w:rFonts w:ascii="Calibri" w:hAnsi="Calibri" w:cs="Calibri"/>
          <w:color w:val="auto"/>
          <w:sz w:val="22"/>
          <w:szCs w:val="22"/>
          <w:lang w:val="pl-PL"/>
        </w:rPr>
        <w:t xml:space="preserve">            (Podpis(y) osoby(osób) upoważnionej(</w:t>
      </w:r>
      <w:proofErr w:type="spellStart"/>
      <w:r w:rsidRPr="00B92A76">
        <w:rPr>
          <w:rFonts w:ascii="Calibri" w:hAnsi="Calibri" w:cs="Calibri"/>
          <w:color w:val="auto"/>
          <w:sz w:val="22"/>
          <w:szCs w:val="22"/>
          <w:lang w:val="pl-PL"/>
        </w:rPr>
        <w:t>ych</w:t>
      </w:r>
      <w:proofErr w:type="spellEnd"/>
      <w:r w:rsidRPr="00B92A76">
        <w:rPr>
          <w:rFonts w:ascii="Calibri" w:hAnsi="Calibri" w:cs="Calibri"/>
          <w:color w:val="auto"/>
          <w:sz w:val="22"/>
          <w:szCs w:val="22"/>
          <w:lang w:val="pl-PL"/>
        </w:rPr>
        <w:t xml:space="preserve">) do podpisania niniejszej oferty w imieniu Wykonawcy(ów) </w:t>
      </w:r>
    </w:p>
    <w:sectPr w:rsidR="00207942" w:rsidRPr="00A67EF2" w:rsidSect="00A47E8E">
      <w:footerReference w:type="default" r:id="rId9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20" w:rsidRDefault="003C5A20" w:rsidP="00E36944">
      <w:r>
        <w:separator/>
      </w:r>
    </w:p>
  </w:endnote>
  <w:endnote w:type="continuationSeparator" w:id="0">
    <w:p w:rsidR="003C5A20" w:rsidRDefault="003C5A2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893900"/>
      <w:docPartObj>
        <w:docPartGallery w:val="Page Numbers (Bottom of Page)"/>
        <w:docPartUnique/>
      </w:docPartObj>
    </w:sdtPr>
    <w:sdtEndPr/>
    <w:sdtContent>
      <w:p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DB76DB" w:rsidRPr="00DB76DB">
          <w:rPr>
            <w:noProof/>
            <w:lang w:val="pl-PL"/>
          </w:rPr>
          <w:t>1</w:t>
        </w:r>
        <w:r>
          <w:fldChar w:fldCharType="end"/>
        </w:r>
      </w:p>
    </w:sdtContent>
  </w:sdt>
  <w:p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20" w:rsidRDefault="003C5A20" w:rsidP="00E36944">
      <w:r>
        <w:separator/>
      </w:r>
    </w:p>
  </w:footnote>
  <w:footnote w:type="continuationSeparator" w:id="0">
    <w:p w:rsidR="003C5A20" w:rsidRDefault="003C5A2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5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6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9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1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7"/>
  </w:num>
  <w:num w:numId="9">
    <w:abstractNumId w:val="40"/>
  </w:num>
  <w:num w:numId="10">
    <w:abstractNumId w:val="12"/>
  </w:num>
  <w:num w:numId="11">
    <w:abstractNumId w:val="43"/>
  </w:num>
  <w:num w:numId="12">
    <w:abstractNumId w:val="46"/>
  </w:num>
  <w:num w:numId="13">
    <w:abstractNumId w:val="41"/>
  </w:num>
  <w:num w:numId="14">
    <w:abstractNumId w:val="38"/>
  </w:num>
  <w:num w:numId="15">
    <w:abstractNumId w:val="33"/>
  </w:num>
  <w:num w:numId="16">
    <w:abstractNumId w:val="42"/>
  </w:num>
  <w:num w:numId="17">
    <w:abstractNumId w:val="18"/>
  </w:num>
  <w:num w:numId="18">
    <w:abstractNumId w:val="23"/>
  </w:num>
  <w:num w:numId="19">
    <w:abstractNumId w:val="27"/>
  </w:num>
  <w:num w:numId="20">
    <w:abstractNumId w:val="29"/>
  </w:num>
  <w:num w:numId="21">
    <w:abstractNumId w:val="25"/>
  </w:num>
  <w:num w:numId="22">
    <w:abstractNumId w:val="28"/>
  </w:num>
  <w:num w:numId="23">
    <w:abstractNumId w:val="31"/>
  </w:num>
  <w:num w:numId="24">
    <w:abstractNumId w:val="3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0"/>
  </w:num>
  <w:num w:numId="28">
    <w:abstractNumId w:val="16"/>
  </w:num>
  <w:num w:numId="29">
    <w:abstractNumId w:val="45"/>
  </w:num>
  <w:num w:numId="30">
    <w:abstractNumId w:val="39"/>
  </w:num>
  <w:num w:numId="31">
    <w:abstractNumId w:val="30"/>
  </w:num>
  <w:num w:numId="32">
    <w:abstractNumId w:val="34"/>
  </w:num>
  <w:num w:numId="33">
    <w:abstractNumId w:val="22"/>
  </w:num>
  <w:num w:numId="34">
    <w:abstractNumId w:val="17"/>
  </w:num>
  <w:num w:numId="35">
    <w:abstractNumId w:val="24"/>
  </w:num>
  <w:num w:numId="36">
    <w:abstractNumId w:val="36"/>
  </w:num>
  <w:num w:numId="37">
    <w:abstractNumId w:val="20"/>
  </w:num>
  <w:num w:numId="38">
    <w:abstractNumId w:val="21"/>
  </w:num>
  <w:num w:numId="39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F2"/>
    <w:rsid w:val="0000039E"/>
    <w:rsid w:val="000034E5"/>
    <w:rsid w:val="00004D1F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323D4"/>
    <w:rsid w:val="00253392"/>
    <w:rsid w:val="00260FEF"/>
    <w:rsid w:val="00263753"/>
    <w:rsid w:val="002706A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28C8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318B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A14FD"/>
    <w:rsid w:val="00AA1A4F"/>
    <w:rsid w:val="00AA328A"/>
    <w:rsid w:val="00AD414D"/>
    <w:rsid w:val="00AD4CA5"/>
    <w:rsid w:val="00AD76E9"/>
    <w:rsid w:val="00AE678E"/>
    <w:rsid w:val="00AE79AF"/>
    <w:rsid w:val="00AF1064"/>
    <w:rsid w:val="00B0613C"/>
    <w:rsid w:val="00B076BA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59C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62024"/>
    <w:rsid w:val="00C646DB"/>
    <w:rsid w:val="00C71CD3"/>
    <w:rsid w:val="00C802D6"/>
    <w:rsid w:val="00C95898"/>
    <w:rsid w:val="00C95D30"/>
    <w:rsid w:val="00C972C1"/>
    <w:rsid w:val="00CA373E"/>
    <w:rsid w:val="00CC3573"/>
    <w:rsid w:val="00CC4F24"/>
    <w:rsid w:val="00CC5E52"/>
    <w:rsid w:val="00CD7E76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B76DB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371F"/>
    <w:rsid w:val="00E63577"/>
    <w:rsid w:val="00E65E4A"/>
    <w:rsid w:val="00E726D3"/>
    <w:rsid w:val="00E73636"/>
    <w:rsid w:val="00E9109C"/>
    <w:rsid w:val="00E91E36"/>
    <w:rsid w:val="00E954AE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465A0-C46A-418F-8BE8-FF96E319F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5</cp:revision>
  <cp:lastPrinted>2019-08-21T11:19:00Z</cp:lastPrinted>
  <dcterms:created xsi:type="dcterms:W3CDTF">2019-09-04T11:03:00Z</dcterms:created>
  <dcterms:modified xsi:type="dcterms:W3CDTF">2019-09-16T12:47:00Z</dcterms:modified>
</cp:coreProperties>
</file>